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B2B9" w14:textId="172BA53C" w:rsidR="00B02B2D" w:rsidRDefault="00B02B2D">
      <w:pP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006EB77B" wp14:editId="09774C8E">
                <wp:simplePos x="0" y="0"/>
                <wp:positionH relativeFrom="column">
                  <wp:posOffset>3131820</wp:posOffset>
                </wp:positionH>
                <wp:positionV relativeFrom="paragraph">
                  <wp:posOffset>-876300</wp:posOffset>
                </wp:positionV>
                <wp:extent cx="3810" cy="3829050"/>
                <wp:effectExtent l="0" t="0" r="34290" b="19050"/>
                <wp:wrapNone/>
                <wp:docPr id="1633606097" name="Straight Connector 1"/>
                <wp:cNvGraphicFramePr/>
                <a:graphic xmlns:a="http://schemas.openxmlformats.org/drawingml/2006/main">
                  <a:graphicData uri="http://schemas.microsoft.com/office/word/2010/wordprocessingShape">
                    <wps:wsp>
                      <wps:cNvCnPr/>
                      <wps:spPr>
                        <a:xfrm>
                          <a:off x="0" y="0"/>
                          <a:ext cx="3810" cy="382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D1FC2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6pt,-69pt" to="246.9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" strokecolor="black [3040]"/>
            </w:pict>
          </mc:Fallback>
        </mc:AlternateContent>
      </w:r>
    </w:p>
    <w:p w14:paraId="1E2EB702" w14:textId="62FA8C6A" w:rsidR="0020275C" w:rsidRPr="00B02B2D" w:rsidRDefault="00B02B2D">
      <w:pPr>
        <w:rPr>
          <w:rFonts w:ascii="Times New Roman" w:hAnsi="Times New Roman" w:cs="Times New Roman"/>
        </w:rPr>
      </w:pPr>
      <w:r w:rsidRPr="00B02B2D">
        <w:rPr>
          <w:rFonts w:ascii="Times New Roman" w:hAnsi="Times New Roman" w:cs="Times New Roman"/>
        </w:rPr>
        <w:br/>
        <w:t>Prepared By:</w:t>
      </w:r>
      <w:r w:rsidRPr="00B02B2D">
        <w:rPr>
          <w:rFonts w:ascii="Times New Roman" w:hAnsi="Times New Roman" w:cs="Times New Roman"/>
        </w:rPr>
        <w:br/>
        <w:t>[Name]</w:t>
      </w:r>
      <w:r w:rsidRPr="00B02B2D">
        <w:rPr>
          <w:rFonts w:ascii="Times New Roman" w:hAnsi="Times New Roman" w:cs="Times New Roman"/>
        </w:rPr>
        <w:br/>
        <w:t>[Address]</w:t>
      </w:r>
    </w:p>
    <w:p w14:paraId="012F9AC0" w14:textId="77777777" w:rsidR="0020275C" w:rsidRDefault="00B02B2D">
      <w:pPr>
        <w:rPr>
          <w:rFonts w:ascii="Times New Roman" w:hAnsi="Times New Roman" w:cs="Times New Roman"/>
        </w:rPr>
      </w:pPr>
      <w:r w:rsidRPr="00B02B2D">
        <w:rPr>
          <w:rFonts w:ascii="Times New Roman" w:hAnsi="Times New Roman" w:cs="Times New Roman"/>
        </w:rPr>
        <w:br/>
        <w:t>After Recording Return To:</w:t>
      </w:r>
      <w:r w:rsidRPr="00B02B2D">
        <w:rPr>
          <w:rFonts w:ascii="Times New Roman" w:hAnsi="Times New Roman" w:cs="Times New Roman"/>
        </w:rPr>
        <w:br/>
        <w:t>[Name / Company]</w:t>
      </w:r>
      <w:r w:rsidRPr="00B02B2D">
        <w:rPr>
          <w:rFonts w:ascii="Times New Roman" w:hAnsi="Times New Roman" w:cs="Times New Roman"/>
        </w:rPr>
        <w:br/>
        <w:t>[Address]</w:t>
      </w:r>
    </w:p>
    <w:p w14:paraId="4AEF7944" w14:textId="77777777" w:rsidR="00B02B2D" w:rsidRDefault="00B02B2D">
      <w:pPr>
        <w:rPr>
          <w:rFonts w:ascii="Times New Roman" w:hAnsi="Times New Roman" w:cs="Times New Roman"/>
        </w:rPr>
      </w:pPr>
    </w:p>
    <w:p w14:paraId="481DA03F" w14:textId="77777777" w:rsidR="00B02B2D" w:rsidRDefault="00B02B2D">
      <w:pPr>
        <w:rPr>
          <w:rFonts w:ascii="Times New Roman" w:hAnsi="Times New Roman" w:cs="Times New Roman"/>
        </w:rPr>
      </w:pPr>
    </w:p>
    <w:p w14:paraId="1D306F4F" w14:textId="1D819117" w:rsidR="00B02B2D" w:rsidRPr="00B02B2D" w:rsidRDefault="00B02B2D">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0EA7D48F" wp14:editId="118A0278">
                <wp:simplePos x="0" y="0"/>
                <wp:positionH relativeFrom="column">
                  <wp:posOffset>3135630</wp:posOffset>
                </wp:positionH>
                <wp:positionV relativeFrom="paragraph">
                  <wp:posOffset>285750</wp:posOffset>
                </wp:positionV>
                <wp:extent cx="3722370" cy="11430"/>
                <wp:effectExtent l="0" t="0" r="30480" b="26670"/>
                <wp:wrapNone/>
                <wp:docPr id="1337935120" name="Straight Connector 2"/>
                <wp:cNvGraphicFramePr/>
                <a:graphic xmlns:a="http://schemas.openxmlformats.org/drawingml/2006/main">
                  <a:graphicData uri="http://schemas.microsoft.com/office/word/2010/wordprocessingShape">
                    <wps:wsp>
                      <wps:cNvCnPr/>
                      <wps:spPr>
                        <a:xfrm flipV="1">
                          <a:off x="0" y="0"/>
                          <a:ext cx="3722370" cy="11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AAD50F"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46.9pt,22.5pt" to="540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" strokecolor="black [3040]"/>
            </w:pict>
          </mc:Fallback>
        </mc:AlternateContent>
      </w:r>
    </w:p>
    <w:p w14:paraId="7526239E" w14:textId="77777777" w:rsidR="00B02B2D" w:rsidRDefault="00B02B2D" w:rsidP="00B02B2D">
      <w:pPr>
        <w:jc w:val="center"/>
        <w:rPr>
          <w:rFonts w:ascii="Times New Roman" w:hAnsi="Times New Roman" w:cs="Times New Roman"/>
          <w:b/>
        </w:rPr>
      </w:pPr>
    </w:p>
    <w:p w14:paraId="785EAC07" w14:textId="1DAF9CFC" w:rsidR="00B02B2D" w:rsidRPr="00B02B2D" w:rsidRDefault="00B02B2D" w:rsidP="00B02B2D">
      <w:pPr>
        <w:jc w:val="center"/>
        <w:rPr>
          <w:rFonts w:ascii="Times New Roman" w:hAnsi="Times New Roman" w:cs="Times New Roman"/>
        </w:rPr>
      </w:pPr>
      <w:r w:rsidRPr="00B02B2D">
        <w:rPr>
          <w:rFonts w:ascii="Times New Roman" w:hAnsi="Times New Roman" w:cs="Times New Roman"/>
          <w:b/>
        </w:rPr>
        <w:t>RELEASE AND TERMINATION OF EASEMENT</w:t>
      </w:r>
    </w:p>
    <w:p w14:paraId="45B62964" w14:textId="77777777" w:rsidR="00B02B2D" w:rsidRDefault="00B02B2D">
      <w:pPr>
        <w:rPr>
          <w:rFonts w:ascii="Times New Roman" w:hAnsi="Times New Roman" w:cs="Times New Roman"/>
        </w:rPr>
      </w:pPr>
    </w:p>
    <w:p w14:paraId="1A50751E" w14:textId="59665420" w:rsidR="0020275C" w:rsidRPr="00B02B2D" w:rsidRDefault="00B02B2D">
      <w:pPr>
        <w:rPr>
          <w:rFonts w:ascii="Times New Roman" w:hAnsi="Times New Roman" w:cs="Times New Roman"/>
        </w:rPr>
      </w:pPr>
      <w:r w:rsidRPr="00B02B2D">
        <w:rPr>
          <w:rFonts w:ascii="Times New Roman" w:hAnsi="Times New Roman" w:cs="Times New Roman"/>
        </w:rPr>
        <w:br/>
        <w:t>Property Index Number (PIN): [PIN]</w:t>
      </w:r>
    </w:p>
    <w:p w14:paraId="1BA9D0AD" w14:textId="77777777" w:rsidR="0020275C" w:rsidRPr="00B02B2D" w:rsidRDefault="00B02B2D">
      <w:pPr>
        <w:rPr>
          <w:rFonts w:ascii="Times New Roman" w:hAnsi="Times New Roman" w:cs="Times New Roman"/>
        </w:rPr>
      </w:pPr>
      <w:r w:rsidRPr="00B02B2D">
        <w:rPr>
          <w:rFonts w:ascii="Times New Roman" w:hAnsi="Times New Roman" w:cs="Times New Roman"/>
        </w:rPr>
        <w:t>Property Address: [Common Address]</w:t>
      </w:r>
    </w:p>
    <w:p w14:paraId="5CB7347B" w14:textId="77777777" w:rsidR="0020275C" w:rsidRPr="00B02B2D" w:rsidRDefault="00B02B2D">
      <w:pPr>
        <w:rPr>
          <w:rFonts w:ascii="Times New Roman" w:hAnsi="Times New Roman" w:cs="Times New Roman"/>
        </w:rPr>
      </w:pPr>
      <w:r w:rsidRPr="00B02B2D">
        <w:rPr>
          <w:rFonts w:ascii="Times New Roman" w:hAnsi="Times New Roman" w:cs="Times New Roman"/>
        </w:rPr>
        <w:br/>
        <w:t>THIS INSTRUMENT, made this ___ day of __________, 20___, by and between:</w:t>
      </w:r>
      <w:r w:rsidRPr="00B02B2D">
        <w:rPr>
          <w:rFonts w:ascii="Times New Roman" w:hAnsi="Times New Roman" w:cs="Times New Roman"/>
        </w:rPr>
        <w:br/>
      </w:r>
    </w:p>
    <w:p w14:paraId="7B653AA5" w14:textId="77777777" w:rsidR="0020275C" w:rsidRPr="00B02B2D" w:rsidRDefault="00B02B2D">
      <w:pPr>
        <w:rPr>
          <w:rFonts w:ascii="Times New Roman" w:hAnsi="Times New Roman" w:cs="Times New Roman"/>
        </w:rPr>
      </w:pPr>
      <w:r w:rsidRPr="00B02B2D">
        <w:rPr>
          <w:rFonts w:ascii="Times New Roman" w:hAnsi="Times New Roman" w:cs="Times New Roman"/>
        </w:rPr>
        <w:t>Grantor (Releasing Party):</w:t>
      </w:r>
      <w:r w:rsidRPr="00B02B2D">
        <w:rPr>
          <w:rFonts w:ascii="Times New Roman" w:hAnsi="Times New Roman" w:cs="Times New Roman"/>
        </w:rPr>
        <w:br/>
        <w:t>[Name(s) and address]</w:t>
      </w:r>
    </w:p>
    <w:p w14:paraId="7587B9EF" w14:textId="77777777" w:rsidR="0020275C" w:rsidRPr="00B02B2D" w:rsidRDefault="00B02B2D">
      <w:pPr>
        <w:rPr>
          <w:rFonts w:ascii="Times New Roman" w:hAnsi="Times New Roman" w:cs="Times New Roman"/>
        </w:rPr>
      </w:pPr>
      <w:r w:rsidRPr="00B02B2D">
        <w:rPr>
          <w:rFonts w:ascii="Times New Roman" w:hAnsi="Times New Roman" w:cs="Times New Roman"/>
        </w:rPr>
        <w:br/>
        <w:t>Grantee (Owner of Burdened Property):</w:t>
      </w:r>
      <w:r w:rsidRPr="00B02B2D">
        <w:rPr>
          <w:rFonts w:ascii="Times New Roman" w:hAnsi="Times New Roman" w:cs="Times New Roman"/>
        </w:rPr>
        <w:br/>
        <w:t>[Name(s) and address]</w:t>
      </w:r>
    </w:p>
    <w:p w14:paraId="72F4F889" w14:textId="77777777" w:rsidR="0020275C" w:rsidRPr="00B02B2D" w:rsidRDefault="00B02B2D">
      <w:pPr>
        <w:rPr>
          <w:rFonts w:ascii="Times New Roman" w:hAnsi="Times New Roman" w:cs="Times New Roman"/>
        </w:rPr>
      </w:pPr>
      <w:r w:rsidRPr="00B02B2D">
        <w:rPr>
          <w:rFonts w:ascii="Times New Roman" w:hAnsi="Times New Roman" w:cs="Times New Roman"/>
        </w:rPr>
        <w:br/>
        <w:t>WITNESSETH:</w:t>
      </w:r>
      <w:r w:rsidRPr="00B02B2D">
        <w:rPr>
          <w:rFonts w:ascii="Times New Roman" w:hAnsi="Times New Roman" w:cs="Times New Roman"/>
        </w:rPr>
        <w:br/>
      </w:r>
    </w:p>
    <w:p w14:paraId="3AEFA392" w14:textId="77777777" w:rsidR="0020275C" w:rsidRPr="00B02B2D" w:rsidRDefault="00B02B2D">
      <w:pPr>
        <w:rPr>
          <w:rFonts w:ascii="Times New Roman" w:hAnsi="Times New Roman" w:cs="Times New Roman"/>
        </w:rPr>
      </w:pPr>
      <w:r w:rsidRPr="00B02B2D">
        <w:rPr>
          <w:rFonts w:ascii="Times New Roman" w:hAnsi="Times New Roman" w:cs="Times New Roman"/>
        </w:rPr>
        <w:t>WHEREAS, an easement was created by instrument recorded on __________ as Document No. __________ in the Office of the Recorder of Deeds of Cook County, Illinois, affecting the following described real estate:</w:t>
      </w:r>
      <w:r w:rsidRPr="00B02B2D">
        <w:rPr>
          <w:rFonts w:ascii="Times New Roman" w:hAnsi="Times New Roman" w:cs="Times New Roman"/>
        </w:rPr>
        <w:br/>
      </w:r>
    </w:p>
    <w:p w14:paraId="1662DF00" w14:textId="77777777" w:rsidR="0020275C" w:rsidRPr="00B02B2D" w:rsidRDefault="00B02B2D">
      <w:pPr>
        <w:rPr>
          <w:rFonts w:ascii="Times New Roman" w:hAnsi="Times New Roman" w:cs="Times New Roman"/>
        </w:rPr>
      </w:pPr>
      <w:r w:rsidRPr="00B02B2D">
        <w:rPr>
          <w:rFonts w:ascii="Times New Roman" w:hAnsi="Times New Roman" w:cs="Times New Roman"/>
        </w:rPr>
        <w:lastRenderedPageBreak/>
        <w:t>(Insert legal description of easement or affected property)</w:t>
      </w:r>
    </w:p>
    <w:p w14:paraId="6A11B6FF" w14:textId="77777777" w:rsidR="0020275C" w:rsidRPr="00B02B2D" w:rsidRDefault="00B02B2D">
      <w:pPr>
        <w:rPr>
          <w:rFonts w:ascii="Times New Roman" w:hAnsi="Times New Roman" w:cs="Times New Roman"/>
        </w:rPr>
      </w:pPr>
      <w:r w:rsidRPr="00B02B2D">
        <w:rPr>
          <w:rFonts w:ascii="Times New Roman" w:hAnsi="Times New Roman" w:cs="Times New Roman"/>
        </w:rPr>
        <w:br/>
        <w:t>NOW, THEREFORE:</w:t>
      </w:r>
      <w:r w:rsidRPr="00B02B2D">
        <w:rPr>
          <w:rFonts w:ascii="Times New Roman" w:hAnsi="Times New Roman" w:cs="Times New Roman"/>
        </w:rPr>
        <w:br/>
      </w:r>
    </w:p>
    <w:p w14:paraId="44A65716" w14:textId="77777777" w:rsidR="0020275C" w:rsidRPr="00B02B2D" w:rsidRDefault="00B02B2D">
      <w:pPr>
        <w:rPr>
          <w:rFonts w:ascii="Times New Roman" w:hAnsi="Times New Roman" w:cs="Times New Roman"/>
        </w:rPr>
      </w:pPr>
      <w:r w:rsidRPr="00B02B2D">
        <w:rPr>
          <w:rFonts w:ascii="Times New Roman" w:hAnsi="Times New Roman" w:cs="Times New Roman"/>
        </w:rPr>
        <w:t>For good and valuable consideration, the receipt and sufficiency of which is hereby acknowledged, the Grantor hereby releases, terminates, and extinguishes all right, title, and interest in and to the easement described above.</w:t>
      </w:r>
      <w:r w:rsidRPr="00B02B2D">
        <w:rPr>
          <w:rFonts w:ascii="Times New Roman" w:hAnsi="Times New Roman" w:cs="Times New Roman"/>
        </w:rPr>
        <w:br/>
      </w:r>
    </w:p>
    <w:p w14:paraId="3C67C9E6" w14:textId="77777777" w:rsidR="0020275C" w:rsidRPr="00B02B2D" w:rsidRDefault="00B02B2D">
      <w:pPr>
        <w:rPr>
          <w:rFonts w:ascii="Times New Roman" w:hAnsi="Times New Roman" w:cs="Times New Roman"/>
        </w:rPr>
      </w:pPr>
      <w:r w:rsidRPr="00B02B2D">
        <w:rPr>
          <w:rFonts w:ascii="Times New Roman" w:hAnsi="Times New Roman" w:cs="Times New Roman"/>
        </w:rPr>
        <w:t>Said easement is hereby declared null and void, and the real estate shall be free and clear of said easement.</w:t>
      </w:r>
    </w:p>
    <w:p w14:paraId="74B94D66" w14:textId="77777777" w:rsidR="0020275C" w:rsidRPr="00B02B2D" w:rsidRDefault="00B02B2D">
      <w:pPr>
        <w:rPr>
          <w:rFonts w:ascii="Times New Roman" w:hAnsi="Times New Roman" w:cs="Times New Roman"/>
        </w:rPr>
      </w:pPr>
      <w:r w:rsidRPr="00B02B2D">
        <w:rPr>
          <w:rFonts w:ascii="Times New Roman" w:hAnsi="Times New Roman" w:cs="Times New Roman"/>
        </w:rPr>
        <w:br/>
        <w:t>LEGAL DESCRIPTION</w:t>
      </w:r>
      <w:r w:rsidRPr="00B02B2D">
        <w:rPr>
          <w:rFonts w:ascii="Times New Roman" w:hAnsi="Times New Roman" w:cs="Times New Roman"/>
        </w:rPr>
        <w:br/>
        <w:t>(Full legal description required)</w:t>
      </w:r>
      <w:r w:rsidRPr="00B02B2D">
        <w:rPr>
          <w:rFonts w:ascii="Times New Roman" w:hAnsi="Times New Roman" w:cs="Times New Roman"/>
        </w:rPr>
        <w:br/>
      </w:r>
    </w:p>
    <w:p w14:paraId="03DB41E3" w14:textId="77777777" w:rsidR="0020275C" w:rsidRPr="00B02B2D" w:rsidRDefault="00B02B2D">
      <w:pPr>
        <w:rPr>
          <w:rFonts w:ascii="Times New Roman" w:hAnsi="Times New Roman" w:cs="Times New Roman"/>
        </w:rPr>
      </w:pPr>
      <w:r w:rsidRPr="00B02B2D">
        <w:rPr>
          <w:rFonts w:ascii="Times New Roman" w:hAnsi="Times New Roman" w:cs="Times New Roman"/>
        </w:rPr>
        <w:t>PERMANENT INDEX NUMBER (PIN): [PIN]</w:t>
      </w:r>
      <w:r w:rsidRPr="00B02B2D">
        <w:rPr>
          <w:rFonts w:ascii="Times New Roman" w:hAnsi="Times New Roman" w:cs="Times New Roman"/>
        </w:rPr>
        <w:br/>
      </w:r>
    </w:p>
    <w:p w14:paraId="0D7B5073" w14:textId="2EEB77DE" w:rsidR="0020275C" w:rsidRPr="00B02B2D" w:rsidRDefault="00B02B2D">
      <w:pPr>
        <w:rPr>
          <w:rFonts w:ascii="Times New Roman" w:hAnsi="Times New Roman" w:cs="Times New Roman"/>
        </w:rPr>
      </w:pPr>
      <w:r w:rsidRPr="00B02B2D">
        <w:rPr>
          <w:rFonts w:ascii="Times New Roman" w:hAnsi="Times New Roman" w:cs="Times New Roman"/>
        </w:rPr>
        <w:t>Grantor:</w:t>
      </w:r>
      <w:r w:rsidR="001C4160">
        <w:rPr>
          <w:rFonts w:ascii="Times New Roman" w:hAnsi="Times New Roman" w:cs="Times New Roman"/>
        </w:rPr>
        <w:tab/>
      </w:r>
      <w:r w:rsidR="001C4160">
        <w:rPr>
          <w:rFonts w:ascii="Times New Roman" w:hAnsi="Times New Roman" w:cs="Times New Roman"/>
        </w:rPr>
        <w:tab/>
      </w:r>
      <w:r w:rsidR="001C4160">
        <w:rPr>
          <w:rFonts w:ascii="Times New Roman" w:hAnsi="Times New Roman" w:cs="Times New Roman"/>
        </w:rPr>
        <w:tab/>
      </w:r>
      <w:r w:rsidR="001C4160">
        <w:rPr>
          <w:rFonts w:ascii="Times New Roman" w:hAnsi="Times New Roman" w:cs="Times New Roman"/>
        </w:rPr>
        <w:tab/>
      </w:r>
      <w:r w:rsidR="001C4160">
        <w:rPr>
          <w:rFonts w:ascii="Times New Roman" w:hAnsi="Times New Roman" w:cs="Times New Roman"/>
        </w:rPr>
        <w:tab/>
      </w:r>
      <w:r w:rsidR="001C4160">
        <w:rPr>
          <w:rFonts w:ascii="Times New Roman" w:hAnsi="Times New Roman" w:cs="Times New Roman"/>
        </w:rPr>
        <w:tab/>
        <w:t>Grantee:</w:t>
      </w:r>
      <w:r w:rsidRPr="00B02B2D">
        <w:rPr>
          <w:rFonts w:ascii="Times New Roman" w:hAnsi="Times New Roman" w:cs="Times New Roman"/>
        </w:rPr>
        <w:br/>
      </w:r>
      <w:r w:rsidRPr="00B02B2D">
        <w:rPr>
          <w:rFonts w:ascii="Times New Roman" w:hAnsi="Times New Roman" w:cs="Times New Roman"/>
        </w:rPr>
        <w:br/>
        <w:t>__________________________</w:t>
      </w:r>
      <w:r w:rsidR="001C4160">
        <w:rPr>
          <w:rFonts w:ascii="Times New Roman" w:hAnsi="Times New Roman" w:cs="Times New Roman"/>
        </w:rPr>
        <w:tab/>
      </w:r>
      <w:r w:rsidR="001C4160">
        <w:rPr>
          <w:rFonts w:ascii="Times New Roman" w:hAnsi="Times New Roman" w:cs="Times New Roman"/>
        </w:rPr>
        <w:tab/>
      </w:r>
      <w:r w:rsidR="001C4160">
        <w:rPr>
          <w:rFonts w:ascii="Times New Roman" w:hAnsi="Times New Roman" w:cs="Times New Roman"/>
        </w:rPr>
        <w:tab/>
      </w:r>
      <w:r w:rsidR="001C4160">
        <w:rPr>
          <w:rFonts w:ascii="Times New Roman" w:hAnsi="Times New Roman" w:cs="Times New Roman"/>
        </w:rPr>
        <w:tab/>
        <w:t>________________________________</w:t>
      </w:r>
      <w:r w:rsidRPr="00B02B2D">
        <w:rPr>
          <w:rFonts w:ascii="Times New Roman" w:hAnsi="Times New Roman" w:cs="Times New Roman"/>
        </w:rPr>
        <w:br/>
        <w:t>Name:</w:t>
      </w:r>
      <w:r w:rsidR="001C4160">
        <w:rPr>
          <w:rFonts w:ascii="Times New Roman" w:hAnsi="Times New Roman" w:cs="Times New Roman"/>
        </w:rPr>
        <w:tab/>
      </w:r>
      <w:r w:rsidR="001C4160">
        <w:rPr>
          <w:rFonts w:ascii="Times New Roman" w:hAnsi="Times New Roman" w:cs="Times New Roman"/>
        </w:rPr>
        <w:tab/>
      </w:r>
      <w:r w:rsidR="001C4160">
        <w:rPr>
          <w:rFonts w:ascii="Times New Roman" w:hAnsi="Times New Roman" w:cs="Times New Roman"/>
        </w:rPr>
        <w:tab/>
      </w:r>
      <w:r w:rsidR="001C4160">
        <w:rPr>
          <w:rFonts w:ascii="Times New Roman" w:hAnsi="Times New Roman" w:cs="Times New Roman"/>
        </w:rPr>
        <w:tab/>
      </w:r>
      <w:r w:rsidR="001C4160">
        <w:rPr>
          <w:rFonts w:ascii="Times New Roman" w:hAnsi="Times New Roman" w:cs="Times New Roman"/>
        </w:rPr>
        <w:tab/>
      </w:r>
      <w:r w:rsidR="001C4160">
        <w:rPr>
          <w:rFonts w:ascii="Times New Roman" w:hAnsi="Times New Roman" w:cs="Times New Roman"/>
        </w:rPr>
        <w:tab/>
      </w:r>
      <w:r w:rsidR="001C4160">
        <w:rPr>
          <w:rFonts w:ascii="Times New Roman" w:hAnsi="Times New Roman" w:cs="Times New Roman"/>
        </w:rPr>
        <w:tab/>
        <w:t>Name:</w:t>
      </w:r>
      <w:r w:rsidRPr="00B02B2D">
        <w:rPr>
          <w:rFonts w:ascii="Times New Roman" w:hAnsi="Times New Roman" w:cs="Times New Roman"/>
        </w:rPr>
        <w:br/>
      </w:r>
    </w:p>
    <w:p w14:paraId="4EC9FAFB" w14:textId="77777777" w:rsidR="0020275C" w:rsidRPr="00B02B2D" w:rsidRDefault="00B02B2D">
      <w:pPr>
        <w:rPr>
          <w:rFonts w:ascii="Times New Roman" w:hAnsi="Times New Roman" w:cs="Times New Roman"/>
        </w:rPr>
      </w:pPr>
      <w:r w:rsidRPr="00B02B2D">
        <w:rPr>
          <w:rFonts w:ascii="Times New Roman" w:hAnsi="Times New Roman" w:cs="Times New Roman"/>
        </w:rPr>
        <w:br/>
        <w:t>State of Illinois )</w:t>
      </w:r>
      <w:r w:rsidRPr="00B02B2D">
        <w:rPr>
          <w:rFonts w:ascii="Times New Roman" w:hAnsi="Times New Roman" w:cs="Times New Roman"/>
        </w:rPr>
        <w:br/>
        <w:t>County of ______ )</w:t>
      </w:r>
      <w:r w:rsidRPr="00B02B2D">
        <w:rPr>
          <w:rFonts w:ascii="Times New Roman" w:hAnsi="Times New Roman" w:cs="Times New Roman"/>
        </w:rPr>
        <w:br/>
      </w:r>
    </w:p>
    <w:p w14:paraId="35AE59A8" w14:textId="77777777" w:rsidR="0020275C" w:rsidRPr="00B02B2D" w:rsidRDefault="00B02B2D">
      <w:pPr>
        <w:rPr>
          <w:rFonts w:ascii="Times New Roman" w:hAnsi="Times New Roman" w:cs="Times New Roman"/>
        </w:rPr>
      </w:pPr>
      <w:r w:rsidRPr="00B02B2D">
        <w:rPr>
          <w:rFonts w:ascii="Times New Roman" w:hAnsi="Times New Roman" w:cs="Times New Roman"/>
        </w:rPr>
        <w:t>I, the undersigned, a Notary Public in and for said County and State, do hereby certify that [Name], personally known to me to be the same person(s) whose name(s) is/are subscribed to the foregoing instrument, appeared before me this day and acknowledged that they signed and delivered the same as their free and voluntary act.</w:t>
      </w:r>
      <w:r w:rsidRPr="00B02B2D">
        <w:rPr>
          <w:rFonts w:ascii="Times New Roman" w:hAnsi="Times New Roman" w:cs="Times New Roman"/>
        </w:rPr>
        <w:br/>
      </w:r>
    </w:p>
    <w:p w14:paraId="7CB26023" w14:textId="77777777" w:rsidR="0020275C" w:rsidRPr="00B02B2D" w:rsidRDefault="00B02B2D">
      <w:pPr>
        <w:rPr>
          <w:rFonts w:ascii="Times New Roman" w:hAnsi="Times New Roman" w:cs="Times New Roman"/>
        </w:rPr>
      </w:pPr>
      <w:r w:rsidRPr="00B02B2D">
        <w:rPr>
          <w:rFonts w:ascii="Times New Roman" w:hAnsi="Times New Roman" w:cs="Times New Roman"/>
        </w:rPr>
        <w:t>DATED this ___ day of __________, 20___.</w:t>
      </w:r>
      <w:r w:rsidRPr="00B02B2D">
        <w:rPr>
          <w:rFonts w:ascii="Times New Roman" w:hAnsi="Times New Roman" w:cs="Times New Roman"/>
        </w:rPr>
        <w:br/>
      </w:r>
    </w:p>
    <w:p w14:paraId="621F244F" w14:textId="77777777" w:rsidR="0020275C" w:rsidRPr="00B02B2D" w:rsidRDefault="00B02B2D">
      <w:pPr>
        <w:rPr>
          <w:rFonts w:ascii="Times New Roman" w:hAnsi="Times New Roman" w:cs="Times New Roman"/>
        </w:rPr>
      </w:pPr>
      <w:r w:rsidRPr="00B02B2D">
        <w:rPr>
          <w:rFonts w:ascii="Times New Roman" w:hAnsi="Times New Roman" w:cs="Times New Roman"/>
        </w:rPr>
        <w:t>__________________________</w:t>
      </w:r>
      <w:r w:rsidRPr="00B02B2D">
        <w:rPr>
          <w:rFonts w:ascii="Times New Roman" w:hAnsi="Times New Roman" w:cs="Times New Roman"/>
        </w:rPr>
        <w:br/>
        <w:t>Notary Public</w:t>
      </w:r>
      <w:r w:rsidRPr="00B02B2D">
        <w:rPr>
          <w:rFonts w:ascii="Times New Roman" w:hAnsi="Times New Roman" w:cs="Times New Roman"/>
        </w:rPr>
        <w:br/>
        <w:t>My Commission Expires: ________</w:t>
      </w:r>
    </w:p>
    <w:sectPr w:rsidR="0020275C" w:rsidRPr="00B02B2D"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53764358">
    <w:abstractNumId w:val="8"/>
  </w:num>
  <w:num w:numId="2" w16cid:durableId="841121631">
    <w:abstractNumId w:val="6"/>
  </w:num>
  <w:num w:numId="3" w16cid:durableId="1312175971">
    <w:abstractNumId w:val="5"/>
  </w:num>
  <w:num w:numId="4" w16cid:durableId="1123186980">
    <w:abstractNumId w:val="4"/>
  </w:num>
  <w:num w:numId="5" w16cid:durableId="1497574730">
    <w:abstractNumId w:val="7"/>
  </w:num>
  <w:num w:numId="6" w16cid:durableId="274867312">
    <w:abstractNumId w:val="3"/>
  </w:num>
  <w:num w:numId="7" w16cid:durableId="572930495">
    <w:abstractNumId w:val="2"/>
  </w:num>
  <w:num w:numId="8" w16cid:durableId="522716118">
    <w:abstractNumId w:val="1"/>
  </w:num>
  <w:num w:numId="9" w16cid:durableId="1797408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4160"/>
    <w:rsid w:val="0020275C"/>
    <w:rsid w:val="0029639D"/>
    <w:rsid w:val="00326F90"/>
    <w:rsid w:val="0050575A"/>
    <w:rsid w:val="00AA1D8D"/>
    <w:rsid w:val="00AF24AA"/>
    <w:rsid w:val="00B02B2D"/>
    <w:rsid w:val="00B47730"/>
    <w:rsid w:val="00BD273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95FC52"/>
  <w14:defaultImageDpi w14:val="300"/>
  <w15:docId w15:val="{485B12B1-56C6-484E-8D1C-E63030ADA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242</Words>
  <Characters>1423</Characters>
  <Application>Microsoft Office Word</Application>
  <DocSecurity>0</DocSecurity>
  <Lines>68</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Jayne Corcoran</cp:lastModifiedBy>
  <cp:revision>2</cp:revision>
  <dcterms:created xsi:type="dcterms:W3CDTF">2026-04-20T16:07:00Z</dcterms:created>
  <dcterms:modified xsi:type="dcterms:W3CDTF">2026-04-20T16:07:00Z</dcterms:modified>
  <cp:category/>
</cp:coreProperties>
</file>